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REBOTE S.S.D. a R.L. - SUMMER CAMP</w:t>
      </w:r>
    </w:p>
    <w:p>
      <w:pPr>
        <w:pStyle w:val="Heading1"/>
      </w:pPr>
      <w:r>
        <w:t>INFORMAZIONI PER LA PARTECIPAZIONE</w:t>
      </w:r>
    </w:p>
    <w:p>
      <w:r>
        <w:br/>
        <w:t>INFORMAZIONI PER LA PARTECIPAZIONE</w:t>
        <w:br/>
        <w:br/>
        <w:t>ORARI</w:t>
        <w:br/>
        <w:t>08.00/09.00   accoglienza</w:t>
        <w:br/>
        <w:t>09.00/10.30   attività</w:t>
        <w:br/>
        <w:t>10.30/11.00   merenda</w:t>
        <w:br/>
        <w:t>11.30/12.30   partite e tornei</w:t>
        <w:br/>
        <w:t>12.30/13.30   doccia/uscita (si raccomanda il rispetto degli orari)</w:t>
        <w:br/>
        <w:br/>
        <w:t>COMPORTAMENTO</w:t>
        <w:br/>
        <w:t>Durante il campo estivo i/le partecipanti sono tenuti a seguire le disposizioni del team sportivo, a partecipare a tutte le attività proposte e a non allontanarsi senza permesso. In caso di infrazione, verranno contattati i genitori. REBOTE S.S.D. a R.L. potrà escludere in via definitiva il partecipante in casi gravi, senza diritto a rimborso. Nessun partecipante potrà lasciare il campo senza la presenza di un genitore o delegato.</w:t>
        <w:br/>
        <w:br/>
        <w:t>ASSICURAZIONE</w:t>
        <w:br/>
        <w:t>Tutti i partecipanti sono coperti da assicurazione. La società non è responsabile per smarrimenti, furti o danni a oggetti personali. Eventuali danni causati volontariamente saranno addebitati al responsabile.</w:t>
        <w:br/>
        <w:br/>
        <w:t>ISCRIZIONE</w:t>
        <w:br/>
        <w:t>L'iscrizione sarà confermata alla consegna dei seguenti moduli:</w:t>
        <w:br/>
        <w:t>1. Modulo d'iscrizione</w:t>
        <w:br/>
        <w:t>2. Autocertificazione stato di salute</w:t>
        <w:br/>
        <w:t>3. Informativa privacy</w:t>
        <w:br/>
        <w:t>4. Liberatoria per immagini</w:t>
        <w:br/>
        <w:t>5. Delega ritiro minore (se necessaria)</w:t>
        <w:br/>
        <w:t>6. Copia del pagamento</w:t>
        <w:br/>
        <w:br/>
        <w:t>Invio tramite mail: rebote@pec.it</w:t>
        <w:br/>
        <w:t>Oppure consegna diretta ai referenti:</w:t>
        <w:br/>
        <w:t>Andrea 333-XXX XXXX - Alessio 333-XXX XXXX</w:t>
        <w:br/>
        <w:br/>
        <w:t>Pagamento tramite:</w:t>
        <w:br/>
        <w:t>- Bonifico: IBAN da specificare</w:t>
        <w:br/>
        <w:t>- Contanti presso la sede di REBOTE - Via Sergio Ramelli 55, 52100 Arezzo</w:t>
        <w:br/>
      </w:r>
    </w:p>
    <w:p>
      <w:pPr>
        <w:pStyle w:val="Heading1"/>
      </w:pPr>
      <w:r>
        <w:t>MODULO ISCRIZIONE – REBOTE SUMMER CAMP</w:t>
      </w:r>
    </w:p>
    <w:p>
      <w:r>
        <w:br/>
        <w:t>MODULO ISCRIZIONE - REBOTE SUMMER CAMP</w:t>
        <w:br/>
        <w:br/>
        <w:t>Cognome e Nome: __________________________</w:t>
        <w:br/>
        <w:t>Nato/a a ___________________ il ___/___/____</w:t>
        <w:br/>
        <w:t>Via ___________________ n. ___ Città __________ Prov. ___</w:t>
        <w:br/>
        <w:t>Codice Fiscale _____________________________</w:t>
        <w:br/>
        <w:br/>
        <w:t>Padre: ____________________ Cell: ____________________</w:t>
        <w:br/>
        <w:t>Madre: ___________________ Cell: ____________________</w:t>
        <w:br/>
        <w:t>Altri contatti: ___________________________________________</w:t>
        <w:br/>
        <w:br/>
        <w:t>Seleziona le settimane di partecipazione:</w:t>
        <w:br/>
        <w:t>[ ] 17 - 21 giugno</w:t>
        <w:br/>
        <w:t>[ ] 24 - 28 giugno</w:t>
        <w:br/>
        <w:t>[ ] 01 - 05 luglio</w:t>
        <w:br/>
        <w:t>[ ] 08 - 12 luglio</w:t>
        <w:br/>
        <w:t>[ ] 15 - 19 luglio</w:t>
        <w:br/>
        <w:t>[ ] 22 - 26 luglio</w:t>
        <w:br/>
        <w:t>[ ] 29 luglio - 02 agosto</w:t>
        <w:br/>
        <w:br/>
        <w:t>Costi e sconti:</w:t>
        <w:br/>
        <w:t>- 1ª settimana: EUR100</w:t>
        <w:br/>
        <w:t>- Settimane successive: EUR80</w:t>
        <w:br/>
        <w:t>- Iscritto scuola Padbol 2023/2024: -10%</w:t>
        <w:br/>
        <w:t>- Tutte le 7 settimane: ultima omaggio</w:t>
        <w:br/>
        <w:t>- Fratelli/sorelle: 1ª settimana EUR55, successive EUR40</w:t>
        <w:br/>
        <w:br/>
        <w:t>Accessori obbligatori:</w:t>
        <w:br/>
        <w:t>- Scarpette da calcetto</w:t>
        <w:br/>
        <w:t>- Borraccia nominativa</w:t>
        <w:br/>
        <w:t>Incluso nel costo:</w:t>
        <w:br/>
        <w:t>- Tesseramento/assicurazione</w:t>
        <w:br/>
        <w:t>- Merenda (pane con olio e frutta fresca)</w:t>
        <w:br/>
        <w:br/>
        <w:t>Data _________     Firma di entrambi i genitori ______________________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